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 </w:t>
      </w:r>
      <w:r>
        <w:rPr>
          <w:rStyle w:val="cat-FIOgrp-7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291</w:t>
      </w:r>
      <w:r>
        <w:rPr>
          <w:rFonts w:ascii="Times New Roman" w:eastAsia="Times New Roman" w:hAnsi="Times New Roman" w:cs="Times New Roman"/>
          <w:sz w:val="26"/>
          <w:szCs w:val="26"/>
        </w:rPr>
        <w:t>-2806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Style w:val="cat-FIOgrp-8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3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гражданина </w:t>
      </w:r>
      <w:r>
        <w:rPr>
          <w:rStyle w:val="cat-Addressgrp-2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место жительства и регистрации: </w:t>
      </w:r>
      <w:r>
        <w:rPr>
          <w:rStyle w:val="cat-Addressgrp-3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р</w:t>
      </w:r>
      <w:r>
        <w:rPr>
          <w:rFonts w:ascii="Times New Roman" w:eastAsia="Times New Roman" w:hAnsi="Times New Roman" w:cs="Times New Roman"/>
          <w:sz w:val="26"/>
          <w:szCs w:val="26"/>
        </w:rPr>
        <w:t>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ЧОП «Ермак» охранником», документированный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вид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жительство иностранного гражданина серии </w:t>
      </w:r>
      <w:r>
        <w:rPr>
          <w:rStyle w:val="cat-ExternalSystemDefinedgrp-1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Style w:val="cat-ExternalSystemDefinedgrp-1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</w:t>
      </w:r>
      <w:r>
        <w:rPr>
          <w:rFonts w:ascii="Times New Roman" w:eastAsia="Times New Roman" w:hAnsi="Times New Roman" w:cs="Times New Roman"/>
          <w:sz w:val="26"/>
          <w:szCs w:val="26"/>
        </w:rPr>
        <w:t>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магазине «Магнит»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9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алидности 1 и 2 группы не имеет, военнослужащим не является.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Style w:val="cat-FIOgrp-9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Style w:val="cat-FIOgrp-9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401</w:t>
      </w:r>
      <w:r>
        <w:rPr>
          <w:rFonts w:ascii="Times New Roman" w:eastAsia="Times New Roman" w:hAnsi="Times New Roman" w:cs="Times New Roman"/>
          <w:sz w:val="26"/>
          <w:szCs w:val="26"/>
        </w:rPr>
        <w:t>147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</w:t>
      </w:r>
      <w:r>
        <w:rPr>
          <w:rStyle w:val="cat-FIOgrp-11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ППСП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330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Style w:val="cat-FIOgrp-10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152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0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9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личность </w:t>
      </w:r>
      <w:r>
        <w:rPr>
          <w:rStyle w:val="cat-FIOgrp-10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в совершенном правонарушении.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статьями 29.9 - 29.10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8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0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2rplc-3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2rplc-3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FIOgrp-8rplc-6">
    <w:name w:val="cat-FIO grp-8 rplc-6"/>
    <w:basedOn w:val="DefaultParagraphFont"/>
  </w:style>
  <w:style w:type="character" w:customStyle="1" w:styleId="cat-UserDefinedgrp-20rplc-7">
    <w:name w:val="cat-UserDefined grp-20 rplc-7"/>
    <w:basedOn w:val="DefaultParagraphFont"/>
  </w:style>
  <w:style w:type="character" w:customStyle="1" w:styleId="cat-ExternalSystemDefinedgrp-17rplc-8">
    <w:name w:val="cat-ExternalSystemDefined grp-17 rplc-8"/>
    <w:basedOn w:val="DefaultParagraphFont"/>
  </w:style>
  <w:style w:type="character" w:customStyle="1" w:styleId="cat-PassportDatagrp-13rplc-9">
    <w:name w:val="cat-PassportData grp-13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ExternalSystemDefinedgrp-18rplc-12">
    <w:name w:val="cat-ExternalSystemDefined grp-18 rplc-12"/>
    <w:basedOn w:val="DefaultParagraphFont"/>
  </w:style>
  <w:style w:type="character" w:customStyle="1" w:styleId="cat-ExternalSystemDefinedgrp-19rplc-13">
    <w:name w:val="cat-ExternalSystemDefined grp-19 rplc-13"/>
    <w:basedOn w:val="DefaultParagraphFont"/>
  </w:style>
  <w:style w:type="character" w:customStyle="1" w:styleId="cat-FIOgrp-9rplc-16">
    <w:name w:val="cat-FIO grp-9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FIOgrp-9rplc-18">
    <w:name w:val="cat-FIO grp-9 rplc-18"/>
    <w:basedOn w:val="DefaultParagraphFont"/>
  </w:style>
  <w:style w:type="character" w:customStyle="1" w:styleId="cat-FIOgrp-9rplc-19">
    <w:name w:val="cat-FIO grp-9 rplc-19"/>
    <w:basedOn w:val="DefaultParagraphFont"/>
  </w:style>
  <w:style w:type="character" w:customStyle="1" w:styleId="cat-FIOgrp-9rplc-20">
    <w:name w:val="cat-FIO grp-9 rplc-20"/>
    <w:basedOn w:val="DefaultParagraphFont"/>
  </w:style>
  <w:style w:type="character" w:customStyle="1" w:styleId="cat-FIOgrp-11rplc-22">
    <w:name w:val="cat-FIO grp-11 rplc-22"/>
    <w:basedOn w:val="DefaultParagraphFont"/>
  </w:style>
  <w:style w:type="character" w:customStyle="1" w:styleId="cat-FIOgrp-10rplc-26">
    <w:name w:val="cat-FIO grp-10 rplc-26"/>
    <w:basedOn w:val="DefaultParagraphFont"/>
  </w:style>
  <w:style w:type="character" w:customStyle="1" w:styleId="cat-FIOgrp-10rplc-27">
    <w:name w:val="cat-FIO grp-10 rplc-27"/>
    <w:basedOn w:val="DefaultParagraphFont"/>
  </w:style>
  <w:style w:type="character" w:customStyle="1" w:styleId="cat-FIOgrp-9rplc-28">
    <w:name w:val="cat-FIO grp-9 rplc-28"/>
    <w:basedOn w:val="DefaultParagraphFont"/>
  </w:style>
  <w:style w:type="character" w:customStyle="1" w:styleId="cat-FIOgrp-10rplc-29">
    <w:name w:val="cat-FIO grp-10 rplc-29"/>
    <w:basedOn w:val="DefaultParagraphFont"/>
  </w:style>
  <w:style w:type="character" w:customStyle="1" w:styleId="cat-FIOgrp-8rplc-30">
    <w:name w:val="cat-FIO grp-8 rplc-30"/>
    <w:basedOn w:val="DefaultParagraphFont"/>
  </w:style>
  <w:style w:type="character" w:customStyle="1" w:styleId="cat-UserDefinedgrp-20rplc-31">
    <w:name w:val="cat-UserDefined grp-20 rplc-31"/>
    <w:basedOn w:val="DefaultParagraphFont"/>
  </w:style>
  <w:style w:type="character" w:customStyle="1" w:styleId="cat-FIOgrp-9rplc-32">
    <w:name w:val="cat-FIO grp-9 rplc-32"/>
    <w:basedOn w:val="DefaultParagraphFont"/>
  </w:style>
  <w:style w:type="character" w:customStyle="1" w:styleId="cat-FIOgrp-12rplc-35">
    <w:name w:val="cat-FIO grp-12 rplc-35"/>
    <w:basedOn w:val="DefaultParagraphFont"/>
  </w:style>
  <w:style w:type="character" w:customStyle="1" w:styleId="cat-FIOgrp-12rplc-36">
    <w:name w:val="cat-FIO grp-12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